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7C840" w14:textId="77777777" w:rsidR="00282383" w:rsidRDefault="00282383">
      <w:pPr>
        <w:pStyle w:val="Nzov"/>
        <w:rPr>
          <w:sz w:val="40"/>
          <w:szCs w:val="40"/>
        </w:rPr>
      </w:pPr>
    </w:p>
    <w:p w14:paraId="5FD559F1" w14:textId="2C95367B" w:rsidR="003471D2" w:rsidRPr="00282383" w:rsidRDefault="003471D2">
      <w:pPr>
        <w:pStyle w:val="Nzov"/>
        <w:rPr>
          <w:sz w:val="40"/>
          <w:szCs w:val="40"/>
        </w:rPr>
      </w:pPr>
      <w:proofErr w:type="spellStart"/>
      <w:r w:rsidRPr="00282383">
        <w:rPr>
          <w:sz w:val="40"/>
          <w:szCs w:val="40"/>
        </w:rPr>
        <w:t>Dotazník</w:t>
      </w:r>
      <w:proofErr w:type="spellEnd"/>
      <w:r w:rsidRPr="00282383">
        <w:rPr>
          <w:sz w:val="40"/>
          <w:szCs w:val="40"/>
        </w:rPr>
        <w:t xml:space="preserve"> </w:t>
      </w:r>
      <w:proofErr w:type="spellStart"/>
      <w:r w:rsidRPr="00282383">
        <w:rPr>
          <w:sz w:val="40"/>
          <w:szCs w:val="40"/>
        </w:rPr>
        <w:t>spokojnosti</w:t>
      </w:r>
      <w:proofErr w:type="spellEnd"/>
      <w:r w:rsidRPr="00282383">
        <w:rPr>
          <w:sz w:val="40"/>
          <w:szCs w:val="40"/>
        </w:rPr>
        <w:t xml:space="preserve"> </w:t>
      </w:r>
      <w:proofErr w:type="spellStart"/>
      <w:r w:rsidRPr="00282383">
        <w:rPr>
          <w:sz w:val="40"/>
          <w:szCs w:val="40"/>
        </w:rPr>
        <w:t>študentov</w:t>
      </w:r>
      <w:proofErr w:type="spellEnd"/>
      <w:r w:rsidR="00427D66" w:rsidRPr="00282383">
        <w:rPr>
          <w:sz w:val="40"/>
          <w:szCs w:val="40"/>
        </w:rPr>
        <w:t xml:space="preserve"> </w:t>
      </w:r>
      <w:r w:rsidRPr="00282383">
        <w:rPr>
          <w:sz w:val="40"/>
          <w:szCs w:val="40"/>
        </w:rPr>
        <w:t xml:space="preserve">s </w:t>
      </w:r>
      <w:proofErr w:type="spellStart"/>
      <w:r w:rsidRPr="00282383">
        <w:rPr>
          <w:sz w:val="40"/>
          <w:szCs w:val="40"/>
        </w:rPr>
        <w:t>odbornou</w:t>
      </w:r>
      <w:proofErr w:type="spellEnd"/>
      <w:r w:rsidRPr="00282383">
        <w:rPr>
          <w:sz w:val="40"/>
          <w:szCs w:val="40"/>
        </w:rPr>
        <w:t xml:space="preserve"> </w:t>
      </w:r>
      <w:proofErr w:type="spellStart"/>
      <w:r w:rsidRPr="00282383">
        <w:rPr>
          <w:sz w:val="40"/>
          <w:szCs w:val="40"/>
        </w:rPr>
        <w:t>praxou</w:t>
      </w:r>
      <w:proofErr w:type="spellEnd"/>
      <w:r w:rsidRPr="00282383">
        <w:rPr>
          <w:sz w:val="40"/>
          <w:szCs w:val="40"/>
        </w:rPr>
        <w:t xml:space="preserve"> </w:t>
      </w:r>
    </w:p>
    <w:p w14:paraId="3E2CAF1A" w14:textId="16E86066" w:rsidR="00A16723" w:rsidRPr="00282383" w:rsidRDefault="004E5C58">
      <w:pPr>
        <w:pStyle w:val="Nzov"/>
        <w:rPr>
          <w:sz w:val="40"/>
          <w:szCs w:val="40"/>
        </w:rPr>
      </w:pPr>
      <w:proofErr w:type="spellStart"/>
      <w:r w:rsidRPr="00282383">
        <w:rPr>
          <w:sz w:val="40"/>
          <w:szCs w:val="40"/>
        </w:rPr>
        <w:t>vo</w:t>
      </w:r>
      <w:proofErr w:type="spellEnd"/>
      <w:r w:rsidRPr="00282383">
        <w:rPr>
          <w:sz w:val="40"/>
          <w:szCs w:val="40"/>
        </w:rPr>
        <w:t xml:space="preserve"> </w:t>
      </w:r>
      <w:proofErr w:type="spellStart"/>
      <w:r w:rsidRPr="00282383">
        <w:rPr>
          <w:sz w:val="40"/>
          <w:szCs w:val="40"/>
        </w:rPr>
        <w:t>FNsP</w:t>
      </w:r>
      <w:proofErr w:type="spellEnd"/>
      <w:r w:rsidRPr="00282383">
        <w:rPr>
          <w:sz w:val="40"/>
          <w:szCs w:val="40"/>
        </w:rPr>
        <w:t xml:space="preserve"> </w:t>
      </w:r>
      <w:proofErr w:type="spellStart"/>
      <w:r w:rsidRPr="00282383">
        <w:rPr>
          <w:sz w:val="40"/>
          <w:szCs w:val="40"/>
        </w:rPr>
        <w:t>Nové</w:t>
      </w:r>
      <w:proofErr w:type="spellEnd"/>
      <w:r w:rsidRPr="00282383">
        <w:rPr>
          <w:sz w:val="40"/>
          <w:szCs w:val="40"/>
        </w:rPr>
        <w:t xml:space="preserve"> </w:t>
      </w:r>
      <w:proofErr w:type="spellStart"/>
      <w:r w:rsidRPr="00282383">
        <w:rPr>
          <w:sz w:val="40"/>
          <w:szCs w:val="40"/>
        </w:rPr>
        <w:t>Zámky</w:t>
      </w:r>
      <w:proofErr w:type="spellEnd"/>
    </w:p>
    <w:p w14:paraId="53465AE6" w14:textId="77777777" w:rsidR="00A16723" w:rsidRDefault="003471D2">
      <w:r>
        <w:t>Tento dotazník slúži na zistenie Vašej spokojnosti s priebehom odbornej praxe v nemocnici. Vaše odpovede sú anonymné a pomôžu zlepšiť organizáciu a kvalitu praxe pre budúcich študentov.</w:t>
      </w:r>
      <w:r>
        <w:br/>
      </w:r>
    </w:p>
    <w:p w14:paraId="4D1A1D52" w14:textId="77777777" w:rsidR="00A16723" w:rsidRDefault="003471D2">
      <w:pPr>
        <w:pStyle w:val="Nadpis1"/>
      </w:pPr>
      <w:r>
        <w:t>I. Základné informácie</w:t>
      </w:r>
    </w:p>
    <w:p w14:paraId="7DE39E9D" w14:textId="74A4505B" w:rsidR="00A16723" w:rsidRDefault="003471D2">
      <w:r>
        <w:t xml:space="preserve">1. </w:t>
      </w:r>
      <w:proofErr w:type="spellStart"/>
      <w:r>
        <w:t>Rok</w:t>
      </w:r>
      <w:proofErr w:type="spellEnd"/>
      <w:r>
        <w:t xml:space="preserve"> </w:t>
      </w:r>
      <w:proofErr w:type="spellStart"/>
      <w:r>
        <w:t>štúdia</w:t>
      </w:r>
      <w:proofErr w:type="spellEnd"/>
      <w:r>
        <w:t>:</w:t>
      </w:r>
      <w:r w:rsidR="00DA3797" w:rsidRPr="00DA3797">
        <w:t xml:space="preserve"> </w:t>
      </w:r>
      <w:r w:rsidR="00DA3797">
        <w:t>☐ 2.</w:t>
      </w:r>
      <w:r>
        <w:t xml:space="preserve"> ☐ 3. ☐ 4. ☐ 5. ☐ 6.</w:t>
      </w:r>
    </w:p>
    <w:p w14:paraId="2048E659" w14:textId="77777777" w:rsidR="00A16723" w:rsidRDefault="003471D2">
      <w:r>
        <w:t>2. Oddelenie, na ktorom ste absolvovali prax: _____________</w:t>
      </w:r>
    </w:p>
    <w:p w14:paraId="27B99ACF" w14:textId="77777777" w:rsidR="00A16723" w:rsidRDefault="003471D2">
      <w:pPr>
        <w:pStyle w:val="Nadpis1"/>
      </w:pPr>
      <w:r>
        <w:t>II. Organizácia praxe</w:t>
      </w:r>
    </w:p>
    <w:p w14:paraId="1674ACB3" w14:textId="77777777" w:rsidR="00A16723" w:rsidRDefault="003471D2">
      <w:r>
        <w:t>3. Ako hodnotíte úroveň organizačného zabezpečenia praxe?</w:t>
      </w:r>
      <w:r>
        <w:br/>
        <w:t xml:space="preserve">   ☐ Výborná ☐ Dobrá ☐ Priemerná ☐ Slabá ☐ Veľmi slabá</w:t>
      </w:r>
    </w:p>
    <w:p w14:paraId="15121D08" w14:textId="77777777" w:rsidR="00A16723" w:rsidRDefault="003471D2">
      <w:r>
        <w:t>4. Boli Vám poskytnuté jasné informácie o priebehu a náplni praxe?</w:t>
      </w:r>
      <w:r>
        <w:br/>
        <w:t xml:space="preserve">   ☐ Áno úplne ☐ Čiastočne ☐ Skôr nie ☐ Vôbec nie</w:t>
      </w:r>
    </w:p>
    <w:p w14:paraId="72F072C0" w14:textId="77777777" w:rsidR="00A16723" w:rsidRDefault="003471D2">
      <w:pPr>
        <w:pStyle w:val="Nadpis1"/>
      </w:pPr>
      <w:r>
        <w:t>III. Odborný prínos</w:t>
      </w:r>
    </w:p>
    <w:p w14:paraId="0D6F2E75" w14:textId="77777777" w:rsidR="00A16723" w:rsidRDefault="003471D2">
      <w:r>
        <w:t>5. Ako hodnotíte odborný prínos praxe pre Vaše štúdium?</w:t>
      </w:r>
      <w:r>
        <w:br/>
        <w:t xml:space="preserve">   ☐ Veľmi vysoký ☐ Vysoký ☐ Priemerný ☐ Nízky ☐ Veľmi nízky</w:t>
      </w:r>
    </w:p>
    <w:p w14:paraId="7D55F7F8" w14:textId="77777777" w:rsidR="00A16723" w:rsidRDefault="003471D2">
      <w:r>
        <w:t>6. Mali ste dostatok príležitostí zapojiť sa do praktických činností?</w:t>
      </w:r>
      <w:r>
        <w:br/>
        <w:t xml:space="preserve">   ☐ Áno ☐ Čiastočne ☐ Skôr nie ☐ Vôbec nie</w:t>
      </w:r>
    </w:p>
    <w:p w14:paraId="6616F182" w14:textId="77777777" w:rsidR="00A16723" w:rsidRDefault="003471D2">
      <w:r>
        <w:t>7. Ako hodnotíte úroveň odborného vedenia a podporu zo strany lekárov a zdravotníckeho personálu?</w:t>
      </w:r>
      <w:r>
        <w:br/>
        <w:t xml:space="preserve">   ☐ Výborná ☐ Dobrá ☐ Priemerná ☐ Slabá ☐ Veľmi slabá</w:t>
      </w:r>
    </w:p>
    <w:p w14:paraId="193BF15B" w14:textId="77777777" w:rsidR="00A16723" w:rsidRDefault="003471D2">
      <w:pPr>
        <w:pStyle w:val="Nadpis1"/>
      </w:pPr>
      <w:r>
        <w:t>IV. Podmienky praxe</w:t>
      </w:r>
    </w:p>
    <w:p w14:paraId="2BA6DD77" w14:textId="77777777" w:rsidR="00A16723" w:rsidRDefault="003471D2">
      <w:r>
        <w:t>8. Ako hodnotíte materiálno-technické podmienky (vybavenie oddelenia, prístup k pomôckam, hygienické podmienky)?</w:t>
      </w:r>
      <w:r>
        <w:br/>
        <w:t xml:space="preserve">   ☐ Výborné ☐ Dobré ☐ Priemerné ☐ Slabé ☐ Veľmi slabé</w:t>
      </w:r>
    </w:p>
    <w:p w14:paraId="182E15D5" w14:textId="77777777" w:rsidR="00282383" w:rsidRDefault="00282383"/>
    <w:p w14:paraId="3B8AFAEB" w14:textId="62BAE498" w:rsidR="00A16723" w:rsidRDefault="003471D2">
      <w:r>
        <w:t>9. Ako hodnotíte prístup personálu k študentom?</w:t>
      </w:r>
      <w:r>
        <w:br/>
        <w:t xml:space="preserve">   ☐ Veľmi ústretový ☐ Skôr ústretový ☐ Neutrálny ☐ Skôr negatívny ☐ Negatívny</w:t>
      </w:r>
    </w:p>
    <w:p w14:paraId="5DC8D74C" w14:textId="77777777" w:rsidR="00A16723" w:rsidRDefault="003471D2">
      <w:pPr>
        <w:pStyle w:val="Nadpis1"/>
      </w:pPr>
      <w:r>
        <w:t>V. Celkové hodnotenie</w:t>
      </w:r>
    </w:p>
    <w:p w14:paraId="7CF854D9" w14:textId="77777777" w:rsidR="00A16723" w:rsidRDefault="003471D2">
      <w:r>
        <w:t>10. Ako by ste celkovo zhodnotili svoju prax?</w:t>
      </w:r>
      <w:r>
        <w:br/>
        <w:t xml:space="preserve">   ☐ Výborná ☐ Dobrá ☐ Priemerná ☐ Slabá ☐ Veľmi slabá</w:t>
      </w:r>
    </w:p>
    <w:p w14:paraId="5DDC0BA8" w14:textId="77777777" w:rsidR="00A16723" w:rsidRDefault="003471D2">
      <w:r>
        <w:t>11. Odporučili by ste absolvovanie praxe na tomto oddelení ďalším študentom?</w:t>
      </w:r>
      <w:r>
        <w:br/>
        <w:t xml:space="preserve">   ☐ Určite áno ☐ Skôr áno ☐ Neviem ☐ Skôr nie ☐ Určite nie</w:t>
      </w:r>
    </w:p>
    <w:p w14:paraId="5DB80B90" w14:textId="4E034F41" w:rsidR="00A16723" w:rsidRDefault="00A16723">
      <w:pPr>
        <w:pStyle w:val="Nadpis1"/>
      </w:pPr>
    </w:p>
    <w:p w14:paraId="78A083DA" w14:textId="4BA5A3F1" w:rsidR="00A16723" w:rsidRDefault="003471D2">
      <w:r>
        <w:t>12. Čo sa Vám na praxi najviac páčilo?</w:t>
      </w:r>
      <w:r>
        <w:br/>
      </w:r>
      <w:r w:rsidR="00282383">
        <w:t>……………………………………………………………………………………………………………………………………</w:t>
      </w:r>
      <w:proofErr w:type="gramStart"/>
      <w:r w:rsidR="00282383">
        <w:t>…..</w:t>
      </w:r>
      <w:proofErr w:type="gramEnd"/>
    </w:p>
    <w:p w14:paraId="2C8F36EF" w14:textId="4C428857" w:rsidR="00282383" w:rsidRDefault="00282383">
      <w:r>
        <w:t>………………………………………………………………………………………………………………………………………..</w:t>
      </w:r>
    </w:p>
    <w:p w14:paraId="2F755D34" w14:textId="1E288273" w:rsidR="00282383" w:rsidRDefault="00282383">
      <w:r>
        <w:t>………………………………………………………………………………………………………………………………………..</w:t>
      </w:r>
    </w:p>
    <w:p w14:paraId="132127AF" w14:textId="777D44F6" w:rsidR="000161AB" w:rsidRDefault="000161AB">
      <w:r>
        <w:t>………………………………………………………………………………………………………………………………………..</w:t>
      </w:r>
    </w:p>
    <w:p w14:paraId="48AACC32" w14:textId="77777777" w:rsidR="003471D2" w:rsidRDefault="003471D2"/>
    <w:p w14:paraId="40EF3BA8" w14:textId="54C1971C" w:rsidR="00A16723" w:rsidRDefault="003471D2">
      <w:r>
        <w:t>13. Čo by ste navrhli zlepšiť?</w:t>
      </w:r>
      <w:r>
        <w:br/>
      </w:r>
      <w:r w:rsidR="000161AB">
        <w:t>…………………………………………………………………………………………………………………………………………</w:t>
      </w:r>
    </w:p>
    <w:p w14:paraId="21CEE06B" w14:textId="0B0B61DB" w:rsidR="000161AB" w:rsidRDefault="000161AB">
      <w:r>
        <w:t>…………………………………………………………………………………………………………………………………………</w:t>
      </w:r>
    </w:p>
    <w:p w14:paraId="4EB5CBA0" w14:textId="2C9BF577" w:rsidR="000161AB" w:rsidRDefault="000161AB">
      <w:r>
        <w:t>…………………………………………………………………………………………………………………………………………</w:t>
      </w:r>
    </w:p>
    <w:p w14:paraId="76248FFF" w14:textId="3E557345" w:rsidR="000161AB" w:rsidRDefault="000161AB">
      <w:r>
        <w:t>…………………………………………………………………………………………………………………………………………</w:t>
      </w:r>
    </w:p>
    <w:p w14:paraId="52F787DC" w14:textId="77777777" w:rsidR="003471D2" w:rsidRDefault="003471D2"/>
    <w:p w14:paraId="37EE0EA0" w14:textId="77777777" w:rsidR="000161AB" w:rsidRDefault="003471D2">
      <w:r>
        <w:t xml:space="preserve">14. </w:t>
      </w:r>
      <w:proofErr w:type="spellStart"/>
      <w:r>
        <w:t>Ďalšie</w:t>
      </w:r>
      <w:proofErr w:type="spellEnd"/>
      <w:r>
        <w:t xml:space="preserve"> </w:t>
      </w:r>
      <w:proofErr w:type="spellStart"/>
      <w:r>
        <w:t>pripomienky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návrhy</w:t>
      </w:r>
      <w:proofErr w:type="spellEnd"/>
      <w:r>
        <w:t>:</w:t>
      </w:r>
    </w:p>
    <w:p w14:paraId="433513AE" w14:textId="77777777" w:rsidR="000161AB" w:rsidRDefault="000161AB">
      <w:r>
        <w:t>…………………………………………………………………………………………………………………………………………</w:t>
      </w:r>
    </w:p>
    <w:p w14:paraId="021F23F3" w14:textId="77777777" w:rsidR="000161AB" w:rsidRDefault="000161AB">
      <w:r>
        <w:t>…………………………………………………………………………………………………………………………………………</w:t>
      </w:r>
    </w:p>
    <w:p w14:paraId="28528118" w14:textId="77777777" w:rsidR="000161AB" w:rsidRDefault="000161AB">
      <w:r>
        <w:t>…………………………………………………………………………………………………………………………………………</w:t>
      </w:r>
    </w:p>
    <w:p w14:paraId="34D06071" w14:textId="6C401575" w:rsidR="00A16723" w:rsidRDefault="000161AB">
      <w:r>
        <w:t>…………………………………………………………………………………………………………………………………………</w:t>
      </w:r>
      <w:r w:rsidR="003471D2">
        <w:br/>
      </w:r>
    </w:p>
    <w:sectPr w:rsidR="00A16723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EFBC4" w14:textId="77777777" w:rsidR="00403207" w:rsidRDefault="00403207" w:rsidP="00282383">
      <w:pPr>
        <w:spacing w:after="0" w:line="240" w:lineRule="auto"/>
      </w:pPr>
      <w:r>
        <w:separator/>
      </w:r>
    </w:p>
  </w:endnote>
  <w:endnote w:type="continuationSeparator" w:id="0">
    <w:p w14:paraId="6FEAF721" w14:textId="77777777" w:rsidR="00403207" w:rsidRDefault="00403207" w:rsidP="00282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8632981"/>
      <w:docPartObj>
        <w:docPartGallery w:val="Page Numbers (Bottom of Page)"/>
        <w:docPartUnique/>
      </w:docPartObj>
    </w:sdtPr>
    <w:sdtEndPr/>
    <w:sdtContent>
      <w:p w14:paraId="7B26C4A2" w14:textId="0A4AE7BB" w:rsidR="00641664" w:rsidRDefault="0064166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44F2BDF1" w14:textId="34ED6988" w:rsidR="00641664" w:rsidRPr="00D341A8" w:rsidRDefault="00D341A8">
    <w:pPr>
      <w:pStyle w:val="Pta"/>
      <w:rPr>
        <w:sz w:val="18"/>
        <w:szCs w:val="18"/>
      </w:rPr>
    </w:pPr>
    <w:r w:rsidRPr="00D341A8">
      <w:rPr>
        <w:sz w:val="18"/>
        <w:szCs w:val="18"/>
      </w:rPr>
      <w:t>Formuláre_ÚMN_31</w:t>
    </w:r>
    <w:r>
      <w:rPr>
        <w:sz w:val="18"/>
        <w:szCs w:val="18"/>
      </w:rPr>
      <w:tab/>
    </w:r>
    <w:r>
      <w:rPr>
        <w:sz w:val="18"/>
        <w:szCs w:val="18"/>
      </w:rPr>
      <w:tab/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FA18E" w14:textId="77777777" w:rsidR="00403207" w:rsidRDefault="00403207" w:rsidP="00282383">
      <w:pPr>
        <w:spacing w:after="0" w:line="240" w:lineRule="auto"/>
      </w:pPr>
      <w:r>
        <w:separator/>
      </w:r>
    </w:p>
  </w:footnote>
  <w:footnote w:type="continuationSeparator" w:id="0">
    <w:p w14:paraId="2E31B8D6" w14:textId="77777777" w:rsidR="00403207" w:rsidRDefault="00403207" w:rsidP="00282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E3BCA" w14:textId="6B46A98C" w:rsidR="00282383" w:rsidRPr="00C427C5" w:rsidRDefault="00282383" w:rsidP="00282383">
    <w:pPr>
      <w:tabs>
        <w:tab w:val="center" w:pos="6237"/>
      </w:tabs>
      <w:spacing w:after="0"/>
      <w:rPr>
        <w:rFonts w:ascii="Arial" w:hAnsi="Arial" w:cs="Arial"/>
        <w:b/>
        <w:color w:val="595959" w:themeColor="text1" w:themeTint="A6"/>
      </w:rPr>
    </w:pPr>
    <w:r>
      <w:rPr>
        <w:rFonts w:ascii="Arial" w:hAnsi="Arial" w:cs="Arial"/>
        <w:b/>
        <w:noProof/>
        <w:color w:val="808080" w:themeColor="background1" w:themeShade="80"/>
      </w:rPr>
      <w:drawing>
        <wp:anchor distT="0" distB="0" distL="114300" distR="114300" simplePos="0" relativeHeight="251657728" behindDoc="1" locked="0" layoutInCell="1" allowOverlap="1" wp14:anchorId="2CC9DAEF" wp14:editId="1726AEC0">
          <wp:simplePos x="0" y="0"/>
          <wp:positionH relativeFrom="column">
            <wp:posOffset>-314325</wp:posOffset>
          </wp:positionH>
          <wp:positionV relativeFrom="paragraph">
            <wp:posOffset>-159385</wp:posOffset>
          </wp:positionV>
          <wp:extent cx="1994535" cy="618490"/>
          <wp:effectExtent l="0" t="0" r="5715" b="0"/>
          <wp:wrapTight wrapText="bothSides">
            <wp:wrapPolygon edited="0">
              <wp:start x="17948" y="0"/>
              <wp:lineTo x="0" y="0"/>
              <wp:lineTo x="0" y="11975"/>
              <wp:lineTo x="1238" y="20624"/>
              <wp:lineTo x="17123" y="20624"/>
              <wp:lineTo x="21456" y="12641"/>
              <wp:lineTo x="21456" y="7318"/>
              <wp:lineTo x="19186" y="0"/>
              <wp:lineTo x="17948" y="0"/>
            </wp:wrapPolygon>
          </wp:wrapTight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535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27C5">
      <w:rPr>
        <w:rFonts w:ascii="Arial" w:hAnsi="Arial" w:cs="Arial"/>
        <w:color w:val="595959" w:themeColor="text1" w:themeTint="A6"/>
        <w:spacing w:val="6"/>
        <w:sz w:val="16"/>
        <w:szCs w:val="16"/>
      </w:rPr>
      <w:t>www</w:t>
    </w:r>
    <w:r>
      <w:rPr>
        <w:rFonts w:ascii="Arial" w:hAnsi="Arial" w:cs="Arial"/>
        <w:b/>
        <w:color w:val="595959" w:themeColor="text1" w:themeTint="A6"/>
      </w:rPr>
      <w:tab/>
    </w:r>
    <w:proofErr w:type="spellStart"/>
    <w:r w:rsidRPr="00C427C5">
      <w:rPr>
        <w:rFonts w:ascii="Arial" w:hAnsi="Arial" w:cs="Arial"/>
        <w:b/>
        <w:color w:val="595959" w:themeColor="text1" w:themeTint="A6"/>
      </w:rPr>
      <w:t>Fakultná</w:t>
    </w:r>
    <w:proofErr w:type="spellEnd"/>
    <w:r w:rsidRPr="00C427C5">
      <w:rPr>
        <w:rFonts w:ascii="Arial" w:hAnsi="Arial" w:cs="Arial"/>
        <w:b/>
        <w:color w:val="595959" w:themeColor="text1" w:themeTint="A6"/>
      </w:rPr>
      <w:t xml:space="preserve"> </w:t>
    </w:r>
    <w:proofErr w:type="spellStart"/>
    <w:r w:rsidRPr="00C427C5">
      <w:rPr>
        <w:rFonts w:ascii="Arial" w:hAnsi="Arial" w:cs="Arial"/>
        <w:b/>
        <w:color w:val="595959" w:themeColor="text1" w:themeTint="A6"/>
      </w:rPr>
      <w:t>nemocnica</w:t>
    </w:r>
    <w:proofErr w:type="spellEnd"/>
    <w:r w:rsidRPr="00C427C5">
      <w:rPr>
        <w:rFonts w:ascii="Arial" w:hAnsi="Arial" w:cs="Arial"/>
        <w:b/>
        <w:color w:val="595959" w:themeColor="text1" w:themeTint="A6"/>
      </w:rPr>
      <w:t xml:space="preserve"> s </w:t>
    </w:r>
    <w:proofErr w:type="spellStart"/>
    <w:r w:rsidRPr="00C427C5">
      <w:rPr>
        <w:rFonts w:ascii="Arial" w:hAnsi="Arial" w:cs="Arial"/>
        <w:b/>
        <w:color w:val="595959" w:themeColor="text1" w:themeTint="A6"/>
      </w:rPr>
      <w:t>poliklinikou</w:t>
    </w:r>
    <w:proofErr w:type="spellEnd"/>
    <w:r w:rsidRPr="00C427C5">
      <w:rPr>
        <w:rFonts w:ascii="Arial" w:hAnsi="Arial" w:cs="Arial"/>
        <w:b/>
        <w:color w:val="595959" w:themeColor="text1" w:themeTint="A6"/>
      </w:rPr>
      <w:t xml:space="preserve"> </w:t>
    </w:r>
    <w:proofErr w:type="spellStart"/>
    <w:r w:rsidRPr="00C427C5">
      <w:rPr>
        <w:rFonts w:ascii="Arial" w:hAnsi="Arial" w:cs="Arial"/>
        <w:b/>
        <w:color w:val="595959" w:themeColor="text1" w:themeTint="A6"/>
      </w:rPr>
      <w:t>Nové</w:t>
    </w:r>
    <w:proofErr w:type="spellEnd"/>
    <w:r w:rsidRPr="00C427C5">
      <w:rPr>
        <w:rFonts w:ascii="Arial" w:hAnsi="Arial" w:cs="Arial"/>
        <w:b/>
        <w:color w:val="595959" w:themeColor="text1" w:themeTint="A6"/>
      </w:rPr>
      <w:t xml:space="preserve"> Zámky</w:t>
    </w:r>
  </w:p>
  <w:p w14:paraId="44F8A873" w14:textId="77777777" w:rsidR="00282383" w:rsidRPr="00F230E7" w:rsidRDefault="00282383" w:rsidP="00282383">
    <w:pPr>
      <w:tabs>
        <w:tab w:val="center" w:pos="6237"/>
      </w:tabs>
      <w:spacing w:after="0"/>
      <w:rPr>
        <w:rFonts w:ascii="Arial" w:hAnsi="Arial" w:cs="Arial"/>
        <w:color w:val="595959" w:themeColor="text1" w:themeTint="A6"/>
        <w:spacing w:val="6"/>
        <w:sz w:val="20"/>
        <w:szCs w:val="20"/>
      </w:rPr>
    </w:pPr>
    <w:r w:rsidRPr="00C427C5">
      <w:rPr>
        <w:rFonts w:ascii="Arial" w:hAnsi="Arial" w:cs="Arial"/>
        <w:color w:val="595959" w:themeColor="text1" w:themeTint="A6"/>
        <w:spacing w:val="6"/>
        <w:sz w:val="20"/>
        <w:szCs w:val="16"/>
      </w:rPr>
      <w:tab/>
    </w:r>
    <w:proofErr w:type="spellStart"/>
    <w:r w:rsidRPr="00F230E7">
      <w:rPr>
        <w:rFonts w:ascii="Arial" w:hAnsi="Arial" w:cs="Arial"/>
        <w:color w:val="595959" w:themeColor="text1" w:themeTint="A6"/>
        <w:sz w:val="20"/>
        <w:szCs w:val="20"/>
      </w:rPr>
      <w:t>Slovenská</w:t>
    </w:r>
    <w:proofErr w:type="spellEnd"/>
    <w:r w:rsidRPr="00F230E7">
      <w:rPr>
        <w:rFonts w:ascii="Arial" w:hAnsi="Arial" w:cs="Arial"/>
        <w:color w:val="595959" w:themeColor="text1" w:themeTint="A6"/>
        <w:sz w:val="20"/>
        <w:szCs w:val="20"/>
      </w:rPr>
      <w:t xml:space="preserve"> </w:t>
    </w:r>
    <w:proofErr w:type="spellStart"/>
    <w:r w:rsidRPr="00F230E7">
      <w:rPr>
        <w:rFonts w:ascii="Arial" w:hAnsi="Arial" w:cs="Arial"/>
        <w:color w:val="595959" w:themeColor="text1" w:themeTint="A6"/>
        <w:sz w:val="20"/>
        <w:szCs w:val="20"/>
      </w:rPr>
      <w:t>ulica</w:t>
    </w:r>
    <w:proofErr w:type="spellEnd"/>
    <w:r w:rsidRPr="00F230E7">
      <w:rPr>
        <w:rFonts w:ascii="Arial" w:hAnsi="Arial" w:cs="Arial"/>
        <w:color w:val="595959" w:themeColor="text1" w:themeTint="A6"/>
        <w:sz w:val="20"/>
        <w:szCs w:val="20"/>
      </w:rPr>
      <w:t xml:space="preserve"> </w:t>
    </w:r>
    <w:r>
      <w:rPr>
        <w:rFonts w:ascii="Arial" w:hAnsi="Arial" w:cs="Arial"/>
        <w:color w:val="595959" w:themeColor="text1" w:themeTint="A6"/>
        <w:sz w:val="20"/>
        <w:szCs w:val="20"/>
      </w:rPr>
      <w:t>5587/</w:t>
    </w:r>
    <w:r w:rsidRPr="00F230E7">
      <w:rPr>
        <w:rFonts w:ascii="Arial" w:hAnsi="Arial" w:cs="Arial"/>
        <w:color w:val="595959" w:themeColor="text1" w:themeTint="A6"/>
        <w:sz w:val="20"/>
        <w:szCs w:val="20"/>
      </w:rPr>
      <w:t>11A, 940 34 Nové Zámky</w:t>
    </w:r>
  </w:p>
  <w:p w14:paraId="12631095" w14:textId="364FF6C4" w:rsidR="00282383" w:rsidRPr="00282383" w:rsidRDefault="00282383" w:rsidP="00282383">
    <w:pPr>
      <w:tabs>
        <w:tab w:val="center" w:pos="4253"/>
        <w:tab w:val="center" w:pos="6379"/>
        <w:tab w:val="center" w:pos="8364"/>
      </w:tabs>
      <w:spacing w:after="0" w:line="240" w:lineRule="auto"/>
      <w:jc w:val="center"/>
      <w:rPr>
        <w:rFonts w:ascii="Arial" w:hAnsi="Arial" w:cs="Arial"/>
        <w:color w:val="595959" w:themeColor="text1" w:themeTint="A6"/>
        <w:spacing w:val="6"/>
        <w:sz w:val="16"/>
        <w:szCs w:val="16"/>
        <w:u w:val="single"/>
      </w:rPr>
    </w:pPr>
    <w:r w:rsidRPr="00C427C5">
      <w:rPr>
        <w:rFonts w:ascii="Arial" w:hAnsi="Arial" w:cs="Arial"/>
        <w:color w:val="595959" w:themeColor="text1" w:themeTint="A6"/>
        <w:spacing w:val="6"/>
        <w:sz w:val="16"/>
        <w:szCs w:val="16"/>
      </w:rPr>
      <w:tab/>
    </w:r>
    <w:r w:rsidRPr="00282383">
      <w:rPr>
        <w:rFonts w:ascii="Arial" w:hAnsi="Arial" w:cs="Arial"/>
        <w:color w:val="595959" w:themeColor="text1" w:themeTint="A6"/>
        <w:spacing w:val="6"/>
        <w:sz w:val="16"/>
        <w:szCs w:val="16"/>
        <w:u w:val="single"/>
      </w:rPr>
      <w:t>Tel: +421 (0) 35 691 2111</w:t>
    </w:r>
    <w:r w:rsidRPr="00282383">
      <w:rPr>
        <w:rFonts w:ascii="Arial" w:hAnsi="Arial" w:cs="Arial"/>
        <w:color w:val="595959" w:themeColor="text1" w:themeTint="A6"/>
        <w:spacing w:val="6"/>
        <w:sz w:val="16"/>
        <w:szCs w:val="16"/>
        <w:u w:val="single"/>
      </w:rPr>
      <w:tab/>
      <w:t>E-mail: email@nspnz.sk</w:t>
    </w:r>
    <w:r w:rsidRPr="00282383">
      <w:rPr>
        <w:rFonts w:ascii="Arial" w:hAnsi="Arial" w:cs="Arial"/>
        <w:color w:val="595959" w:themeColor="text1" w:themeTint="A6"/>
        <w:spacing w:val="6"/>
        <w:sz w:val="16"/>
        <w:szCs w:val="16"/>
        <w:u w:val="single"/>
      </w:rPr>
      <w:tab/>
    </w:r>
    <w:proofErr w:type="spellStart"/>
    <w:proofErr w:type="gramStart"/>
    <w:r w:rsidRPr="00282383">
      <w:rPr>
        <w:rFonts w:ascii="Arial" w:hAnsi="Arial" w:cs="Arial"/>
        <w:color w:val="595959" w:themeColor="text1" w:themeTint="A6"/>
        <w:spacing w:val="6"/>
        <w:sz w:val="16"/>
        <w:szCs w:val="16"/>
        <w:u w:val="single"/>
      </w:rPr>
      <w:t>Web:.</w:t>
    </w:r>
    <w:proofErr w:type="gramEnd"/>
    <w:r w:rsidRPr="00282383">
      <w:rPr>
        <w:rFonts w:ascii="Arial" w:hAnsi="Arial" w:cs="Arial"/>
        <w:color w:val="595959" w:themeColor="text1" w:themeTint="A6"/>
        <w:spacing w:val="6"/>
        <w:sz w:val="16"/>
        <w:szCs w:val="16"/>
        <w:u w:val="single"/>
      </w:rPr>
      <w:t>nspnz.sk</w:t>
    </w:r>
    <w:proofErr w:type="spellEnd"/>
  </w:p>
  <w:p w14:paraId="2450E7AB" w14:textId="0AFEC7E1" w:rsidR="00282383" w:rsidRDefault="0028238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1AB"/>
    <w:rsid w:val="00034616"/>
    <w:rsid w:val="0006063C"/>
    <w:rsid w:val="0015074B"/>
    <w:rsid w:val="001C4449"/>
    <w:rsid w:val="00282383"/>
    <w:rsid w:val="0029639D"/>
    <w:rsid w:val="00326F90"/>
    <w:rsid w:val="003471D2"/>
    <w:rsid w:val="00403207"/>
    <w:rsid w:val="00427D66"/>
    <w:rsid w:val="004E5C58"/>
    <w:rsid w:val="00641664"/>
    <w:rsid w:val="009F07C8"/>
    <w:rsid w:val="00A16723"/>
    <w:rsid w:val="00AA1D8D"/>
    <w:rsid w:val="00B47730"/>
    <w:rsid w:val="00CB0664"/>
    <w:rsid w:val="00D341A8"/>
    <w:rsid w:val="00DA379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E3D6F3C"/>
  <w14:defaultImageDpi w14:val="300"/>
  <w15:docId w15:val="{96F75377-FF9F-4316-9350-3DBD76D1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352</Words>
  <Characters>2011</Characters>
  <Application>Microsoft Office Word</Application>
  <DocSecurity>4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Ing. Kristína Ďuricová</cp:lastModifiedBy>
  <cp:revision>2</cp:revision>
  <dcterms:created xsi:type="dcterms:W3CDTF">2025-10-17T09:25:00Z</dcterms:created>
  <dcterms:modified xsi:type="dcterms:W3CDTF">2025-10-17T09:25:00Z</dcterms:modified>
  <cp:category/>
</cp:coreProperties>
</file>